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782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0067-01-2025-003364-44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403,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Беляевой </w:t>
      </w:r>
      <w:r>
        <w:rPr>
          <w:rFonts w:ascii="Times New Roman" w:eastAsia="Times New Roman" w:hAnsi="Times New Roman" w:cs="Times New Roman"/>
          <w:sz w:val="26"/>
          <w:szCs w:val="26"/>
        </w:rPr>
        <w:t>Айгуль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Альбертовны,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 РФ,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работающей начальником отдела кадров </w:t>
      </w:r>
      <w:r>
        <w:rPr>
          <w:rStyle w:val="cat-UserDefinedgrp-4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Style w:val="cat-UserDefinedgrp-4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Беляева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  <w:sz w:val="26"/>
          <w:szCs w:val="26"/>
        </w:rPr>
        <w:t>за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</w:t>
      </w:r>
      <w:r>
        <w:rPr>
          <w:rFonts w:ascii="Times New Roman" w:eastAsia="Times New Roman" w:hAnsi="Times New Roman" w:cs="Times New Roman"/>
          <w:sz w:val="26"/>
          <w:szCs w:val="26"/>
        </w:rPr>
        <w:t>ованное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Беляева А.А.,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Беляевой А.А.,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Беляевой А.А.,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>авонарушении № 2446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Беляевой А.А.,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Беляеву </w:t>
      </w:r>
      <w:r>
        <w:rPr>
          <w:rFonts w:ascii="Times New Roman" w:eastAsia="Times New Roman" w:hAnsi="Times New Roman" w:cs="Times New Roman"/>
          <w:sz w:val="26"/>
          <w:szCs w:val="26"/>
        </w:rPr>
        <w:t>Айгуль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Альбертовну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КБК- 79711601230060001140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79702700000000294569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</w:t>
      </w:r>
      <w:r>
        <w:rPr>
          <w:rFonts w:ascii="Times New Roman" w:eastAsia="Times New Roman" w:hAnsi="Times New Roman" w:cs="Times New Roman"/>
          <w:sz w:val="26"/>
          <w:szCs w:val="26"/>
        </w:rPr>
        <w:t>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782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21">
    <w:name w:val="cat-UserDefined grp-4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